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40607080332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0412365400135009962520132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